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94FF" w14:textId="2D553DDC" w:rsidR="00AC6DD2" w:rsidRPr="00B93DFC" w:rsidRDefault="00082272" w:rsidP="004D4B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93DFC" w:rsidRPr="00B93DFC">
        <w:rPr>
          <w:rFonts w:ascii="Times New Roman" w:hAnsi="Times New Roman" w:cs="Times New Roman"/>
          <w:b/>
          <w:bCs/>
          <w:sz w:val="24"/>
          <w:szCs w:val="24"/>
        </w:rPr>
        <w:t>State Rehabilitation Council (SRC) Quarterly Meeting Agenda</w:t>
      </w:r>
    </w:p>
    <w:p w14:paraId="4A092A3E" w14:textId="77777777" w:rsidR="00056A6A" w:rsidRPr="00B93DFC" w:rsidRDefault="00B93DFC" w:rsidP="004D4B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FC">
        <w:rPr>
          <w:rFonts w:ascii="Times New Roman" w:hAnsi="Times New Roman" w:cs="Times New Roman"/>
          <w:b/>
          <w:bCs/>
          <w:sz w:val="24"/>
          <w:szCs w:val="24"/>
        </w:rPr>
        <w:t>March 4, 2026 | 10:00 a.m. – 2:00 p.m.</w:t>
      </w:r>
      <w:r w:rsidRPr="00B93DF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292EA18" w14:textId="1073EAF3" w:rsidR="004D4B4B" w:rsidRPr="00B93DFC" w:rsidRDefault="00B93DFC" w:rsidP="004D4B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FC">
        <w:rPr>
          <w:rFonts w:ascii="Times New Roman" w:hAnsi="Times New Roman" w:cs="Times New Roman"/>
          <w:b/>
          <w:bCs/>
          <w:sz w:val="24"/>
          <w:szCs w:val="24"/>
        </w:rPr>
        <w:t>MDRS State Office</w:t>
      </w:r>
      <w:r w:rsidRPr="00B93DFC">
        <w:rPr>
          <w:rFonts w:ascii="Times New Roman" w:hAnsi="Times New Roman" w:cs="Times New Roman"/>
          <w:b/>
          <w:bCs/>
          <w:sz w:val="24"/>
          <w:szCs w:val="24"/>
        </w:rPr>
        <w:br/>
        <w:t>1281 Hwy 51 N</w:t>
      </w:r>
      <w:r w:rsidRPr="00B93DFC">
        <w:rPr>
          <w:rFonts w:ascii="Times New Roman" w:hAnsi="Times New Roman" w:cs="Times New Roman"/>
          <w:b/>
          <w:bCs/>
          <w:sz w:val="24"/>
          <w:szCs w:val="24"/>
        </w:rPr>
        <w:br/>
        <w:t>Madison, MS 39110</w:t>
      </w:r>
      <w:r w:rsidRPr="00B93DFC">
        <w:rPr>
          <w:rFonts w:ascii="Times New Roman" w:hAnsi="Times New Roman" w:cs="Times New Roman"/>
          <w:b/>
          <w:bCs/>
          <w:sz w:val="24"/>
          <w:szCs w:val="24"/>
        </w:rPr>
        <w:br/>
        <w:t>3rd Floor – Executive Board Room 304</w:t>
      </w:r>
      <w:r w:rsidRPr="00B93DFC">
        <w:rPr>
          <w:rFonts w:ascii="Times New Roman" w:hAnsi="Times New Roman" w:cs="Times New Roman"/>
          <w:b/>
          <w:bCs/>
          <w:sz w:val="24"/>
          <w:szCs w:val="24"/>
        </w:rPr>
        <w:br/>
        <w:t>Virtual: Zoom</w:t>
      </w:r>
      <w:r w:rsidRPr="00B93DF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25C14BD" w14:textId="1A3DED96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  <w:t>I. Call to Order and Opening Business</w:t>
      </w:r>
    </w:p>
    <w:p w14:paraId="0FD3F680" w14:textId="4E548B45" w:rsidR="00596305" w:rsidRPr="004D4B4B" w:rsidRDefault="00B93DFC" w:rsidP="00596305">
      <w:pPr>
        <w:pStyle w:val="ListParagraph"/>
        <w:numPr>
          <w:ilvl w:val="0"/>
          <w:numId w:val="10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t>Introductions and Announcements</w:t>
      </w:r>
      <w:r w:rsidR="00596305" w:rsidRPr="00596305">
        <w:rPr>
          <w:rFonts w:ascii="Times New Roman" w:hAnsi="Times New Roman" w:cs="Times New Roman"/>
          <w:sz w:val="24"/>
          <w:szCs w:val="24"/>
        </w:rPr>
        <w:t xml:space="preserve"> </w:t>
      </w:r>
      <w:r w:rsidR="00596305">
        <w:rPr>
          <w:rFonts w:ascii="Times New Roman" w:hAnsi="Times New Roman" w:cs="Times New Roman"/>
          <w:sz w:val="24"/>
          <w:szCs w:val="24"/>
        </w:rPr>
        <w:tab/>
      </w:r>
      <w:r w:rsidR="00596305" w:rsidRPr="004D4B4B">
        <w:rPr>
          <w:rFonts w:ascii="Times New Roman" w:hAnsi="Times New Roman" w:cs="Times New Roman"/>
          <w:sz w:val="24"/>
          <w:szCs w:val="24"/>
        </w:rPr>
        <w:t>Don Brown</w:t>
      </w:r>
    </w:p>
    <w:p w14:paraId="109A3B03" w14:textId="30075DD6" w:rsidR="00AC6DD2" w:rsidRPr="004D4B4B" w:rsidRDefault="00B93DFC" w:rsidP="004D4B4B">
      <w:pPr>
        <w:pStyle w:val="ListParagraph"/>
        <w:numPr>
          <w:ilvl w:val="0"/>
          <w:numId w:val="10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t>Public Comment</w:t>
      </w:r>
      <w:r w:rsidR="004D4B4B" w:rsidRPr="004D4B4B">
        <w:rPr>
          <w:rFonts w:ascii="Times New Roman" w:hAnsi="Times New Roman" w:cs="Times New Roman"/>
          <w:sz w:val="24"/>
          <w:szCs w:val="24"/>
        </w:rPr>
        <w:t>s</w:t>
      </w:r>
    </w:p>
    <w:p w14:paraId="07D6A11C" w14:textId="77777777" w:rsidR="00AC6DD2" w:rsidRPr="004D4B4B" w:rsidRDefault="00B93DFC" w:rsidP="004D4B4B">
      <w:pPr>
        <w:pStyle w:val="ListParagraph"/>
        <w:numPr>
          <w:ilvl w:val="0"/>
          <w:numId w:val="10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t>Approval of Minutes – December 12, 2025</w:t>
      </w:r>
    </w:p>
    <w:p w14:paraId="4FEF596E" w14:textId="77777777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  <w:t>II. MDRS Leadership Reports and State Plan Review</w:t>
      </w:r>
    </w:p>
    <w:p w14:paraId="2C46BBE3" w14:textId="77777777" w:rsidR="00AC6DD2" w:rsidRPr="00596305" w:rsidRDefault="00B93DFC" w:rsidP="00596305">
      <w:pPr>
        <w:pStyle w:val="ListParagraph"/>
        <w:numPr>
          <w:ilvl w:val="0"/>
          <w:numId w:val="11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Executive Director’s Report</w:t>
      </w:r>
      <w:r w:rsidRPr="00596305">
        <w:rPr>
          <w:rFonts w:ascii="Times New Roman" w:hAnsi="Times New Roman" w:cs="Times New Roman"/>
          <w:sz w:val="24"/>
          <w:szCs w:val="24"/>
        </w:rPr>
        <w:tab/>
        <w:t>Billy Taylor</w:t>
      </w:r>
    </w:p>
    <w:p w14:paraId="30A2AEA9" w14:textId="05A4BA5C" w:rsidR="00AC6DD2" w:rsidRPr="00596305" w:rsidRDefault="00B93DFC" w:rsidP="00596305">
      <w:pPr>
        <w:pStyle w:val="ListParagraph"/>
        <w:numPr>
          <w:ilvl w:val="0"/>
          <w:numId w:val="11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 xml:space="preserve">MDRS State Plan Review and </w:t>
      </w:r>
      <w:r w:rsidR="00082272">
        <w:rPr>
          <w:rFonts w:ascii="Times New Roman" w:hAnsi="Times New Roman" w:cs="Times New Roman"/>
          <w:sz w:val="24"/>
          <w:szCs w:val="24"/>
        </w:rPr>
        <w:t>Discussion</w:t>
      </w:r>
      <w:r w:rsidRPr="00596305">
        <w:rPr>
          <w:rFonts w:ascii="Times New Roman" w:hAnsi="Times New Roman" w:cs="Times New Roman"/>
          <w:sz w:val="24"/>
          <w:szCs w:val="24"/>
        </w:rPr>
        <w:tab/>
        <w:t>Dr. Jennifer Jackson</w:t>
      </w:r>
    </w:p>
    <w:p w14:paraId="6C134FE6" w14:textId="77777777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  <w:t>III. SRC Governance, Operations, and Action Items</w:t>
      </w:r>
    </w:p>
    <w:p w14:paraId="376621DD" w14:textId="7CD89C44" w:rsidR="000C5EB3" w:rsidRPr="00596305" w:rsidRDefault="000C5EB3" w:rsidP="000C5EB3">
      <w:pPr>
        <w:pStyle w:val="ListParagraph"/>
        <w:numPr>
          <w:ilvl w:val="0"/>
          <w:numId w:val="1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Other SRC Functions Consistent with the Purpose of VR and VRB</w:t>
      </w:r>
      <w:r w:rsidR="0028168C">
        <w:rPr>
          <w:rFonts w:ascii="Times New Roman" w:hAnsi="Times New Roman" w:cs="Times New Roman"/>
          <w:sz w:val="24"/>
          <w:szCs w:val="24"/>
        </w:rPr>
        <w:tab/>
        <w:t>Don Brown</w:t>
      </w:r>
    </w:p>
    <w:p w14:paraId="0BD11C14" w14:textId="57EE0A99" w:rsidR="00A84CE5" w:rsidRDefault="00B93DFC" w:rsidP="002B4C4C">
      <w:pPr>
        <w:pStyle w:val="ListParagraph"/>
        <w:numPr>
          <w:ilvl w:val="0"/>
          <w:numId w:val="18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SRC Functions and Action Items</w:t>
      </w:r>
      <w:r w:rsidR="004D6AA7">
        <w:rPr>
          <w:rFonts w:ascii="Times New Roman" w:hAnsi="Times New Roman" w:cs="Times New Roman"/>
          <w:sz w:val="24"/>
          <w:szCs w:val="24"/>
        </w:rPr>
        <w:tab/>
        <w:t>Don Brown</w:t>
      </w:r>
    </w:p>
    <w:p w14:paraId="4D3865A0" w14:textId="77777777" w:rsidR="00A84CE5" w:rsidRPr="00596305" w:rsidRDefault="00A84CE5" w:rsidP="002B4C4C">
      <w:pPr>
        <w:pStyle w:val="ListParagraph"/>
        <w:numPr>
          <w:ilvl w:val="0"/>
          <w:numId w:val="18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NCSRC Spring Conference</w:t>
      </w:r>
      <w:r w:rsidRPr="00596305">
        <w:rPr>
          <w:rFonts w:ascii="Times New Roman" w:hAnsi="Times New Roman" w:cs="Times New Roman"/>
          <w:sz w:val="24"/>
          <w:szCs w:val="24"/>
        </w:rPr>
        <w:tab/>
        <w:t>Pshon Barrett</w:t>
      </w:r>
    </w:p>
    <w:p w14:paraId="5FA03775" w14:textId="56E95C84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  <w:t xml:space="preserve">IV. </w:t>
      </w:r>
      <w:r w:rsidR="00DD10B1">
        <w:rPr>
          <w:rFonts w:ascii="Times New Roman" w:hAnsi="Times New Roman" w:cs="Times New Roman"/>
          <w:sz w:val="24"/>
          <w:szCs w:val="24"/>
        </w:rPr>
        <w:t xml:space="preserve">SRC </w:t>
      </w:r>
      <w:r w:rsidRPr="004D4B4B">
        <w:rPr>
          <w:rFonts w:ascii="Times New Roman" w:hAnsi="Times New Roman" w:cs="Times New Roman"/>
          <w:sz w:val="24"/>
          <w:szCs w:val="24"/>
        </w:rPr>
        <w:t>Committee Reports</w:t>
      </w:r>
    </w:p>
    <w:p w14:paraId="5FE775B0" w14:textId="77777777" w:rsidR="00AC6DD2" w:rsidRPr="00596305" w:rsidRDefault="00B93DFC" w:rsidP="00596305">
      <w:pPr>
        <w:pStyle w:val="ListParagraph"/>
        <w:numPr>
          <w:ilvl w:val="0"/>
          <w:numId w:val="13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Recruitment and Nomination Committee Report</w:t>
      </w:r>
      <w:r w:rsidRPr="00596305">
        <w:rPr>
          <w:rFonts w:ascii="Times New Roman" w:hAnsi="Times New Roman" w:cs="Times New Roman"/>
          <w:sz w:val="24"/>
          <w:szCs w:val="24"/>
        </w:rPr>
        <w:tab/>
        <w:t>Pshon Barrett</w:t>
      </w:r>
    </w:p>
    <w:p w14:paraId="4D9AD141" w14:textId="77777777" w:rsidR="00AC6DD2" w:rsidRPr="00596305" w:rsidRDefault="00B93DFC" w:rsidP="00596305">
      <w:pPr>
        <w:pStyle w:val="ListParagraph"/>
        <w:numPr>
          <w:ilvl w:val="0"/>
          <w:numId w:val="13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Budget Committee Report</w:t>
      </w:r>
      <w:r w:rsidRPr="00596305">
        <w:rPr>
          <w:rFonts w:ascii="Times New Roman" w:hAnsi="Times New Roman" w:cs="Times New Roman"/>
          <w:sz w:val="24"/>
          <w:szCs w:val="24"/>
        </w:rPr>
        <w:tab/>
        <w:t>Rebecca Treadway</w:t>
      </w:r>
    </w:p>
    <w:p w14:paraId="475A8F2B" w14:textId="77777777" w:rsidR="00AC6DD2" w:rsidRPr="00596305" w:rsidRDefault="00B93DFC" w:rsidP="00596305">
      <w:pPr>
        <w:pStyle w:val="ListParagraph"/>
        <w:numPr>
          <w:ilvl w:val="0"/>
          <w:numId w:val="13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Bylaws Committee Report</w:t>
      </w:r>
      <w:r w:rsidRPr="00596305">
        <w:rPr>
          <w:rFonts w:ascii="Times New Roman" w:hAnsi="Times New Roman" w:cs="Times New Roman"/>
          <w:sz w:val="24"/>
          <w:szCs w:val="24"/>
        </w:rPr>
        <w:tab/>
        <w:t>Pablo Diaz</w:t>
      </w:r>
    </w:p>
    <w:p w14:paraId="78333551" w14:textId="3133E9B6" w:rsidR="00AC6DD2" w:rsidRPr="00596305" w:rsidRDefault="00B93DFC" w:rsidP="00596305">
      <w:pPr>
        <w:pStyle w:val="ListParagraph"/>
        <w:numPr>
          <w:ilvl w:val="0"/>
          <w:numId w:val="13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Orientation Committee Discussion</w:t>
      </w:r>
      <w:r w:rsidRPr="00596305">
        <w:rPr>
          <w:rFonts w:ascii="Times New Roman" w:hAnsi="Times New Roman" w:cs="Times New Roman"/>
          <w:sz w:val="24"/>
          <w:szCs w:val="24"/>
        </w:rPr>
        <w:tab/>
        <w:t>Pat Fontaine &amp; Edwin Butler</w:t>
      </w:r>
    </w:p>
    <w:p w14:paraId="5F915651" w14:textId="77777777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  <w:t>V. Coordination with Other Councils and Organizations</w:t>
      </w:r>
    </w:p>
    <w:p w14:paraId="65A93EDC" w14:textId="77777777" w:rsidR="00AC6DD2" w:rsidRPr="00596305" w:rsidRDefault="00B93DFC" w:rsidP="00596305">
      <w:pPr>
        <w:pStyle w:val="ListParagraph"/>
        <w:numPr>
          <w:ilvl w:val="0"/>
          <w:numId w:val="14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Statewide Independent Living Council Update</w:t>
      </w:r>
      <w:r w:rsidRPr="00596305">
        <w:rPr>
          <w:rFonts w:ascii="Times New Roman" w:hAnsi="Times New Roman" w:cs="Times New Roman"/>
          <w:sz w:val="24"/>
          <w:szCs w:val="24"/>
        </w:rPr>
        <w:tab/>
        <w:t>Mike Duke</w:t>
      </w:r>
    </w:p>
    <w:p w14:paraId="28DD6B2B" w14:textId="6730AAB6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  <w:t>VI. C</w:t>
      </w:r>
      <w:r w:rsidR="004B143C">
        <w:rPr>
          <w:rFonts w:ascii="Times New Roman" w:hAnsi="Times New Roman" w:cs="Times New Roman"/>
          <w:sz w:val="24"/>
          <w:szCs w:val="24"/>
        </w:rPr>
        <w:t>onduct a Review of C</w:t>
      </w:r>
      <w:r w:rsidRPr="004D4B4B">
        <w:rPr>
          <w:rFonts w:ascii="Times New Roman" w:hAnsi="Times New Roman" w:cs="Times New Roman"/>
          <w:sz w:val="24"/>
          <w:szCs w:val="24"/>
        </w:rPr>
        <w:t>onsumer Satisfaction and Due Process Review</w:t>
      </w:r>
    </w:p>
    <w:p w14:paraId="51652404" w14:textId="77777777" w:rsidR="00AC6DD2" w:rsidRPr="00596305" w:rsidRDefault="00B93DFC" w:rsidP="00596305">
      <w:pPr>
        <w:pStyle w:val="ListParagraph"/>
        <w:numPr>
          <w:ilvl w:val="0"/>
          <w:numId w:val="14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Consumer Satisfaction Survey Results</w:t>
      </w:r>
      <w:r w:rsidRPr="00596305">
        <w:rPr>
          <w:rFonts w:ascii="Times New Roman" w:hAnsi="Times New Roman" w:cs="Times New Roman"/>
          <w:sz w:val="24"/>
          <w:szCs w:val="24"/>
        </w:rPr>
        <w:tab/>
        <w:t>April Christon</w:t>
      </w:r>
    </w:p>
    <w:p w14:paraId="30238DAA" w14:textId="77777777" w:rsidR="00AC6DD2" w:rsidRPr="00596305" w:rsidRDefault="00B93DFC" w:rsidP="00596305">
      <w:pPr>
        <w:pStyle w:val="ListParagraph"/>
        <w:numPr>
          <w:ilvl w:val="0"/>
          <w:numId w:val="14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Program Evaluation Survey Results</w:t>
      </w:r>
      <w:r w:rsidRPr="00596305">
        <w:rPr>
          <w:rFonts w:ascii="Times New Roman" w:hAnsi="Times New Roman" w:cs="Times New Roman"/>
          <w:sz w:val="24"/>
          <w:szCs w:val="24"/>
        </w:rPr>
        <w:tab/>
        <w:t>Kellie Rushing</w:t>
      </w:r>
    </w:p>
    <w:p w14:paraId="5EFE6EEC" w14:textId="77777777" w:rsidR="00AC6DD2" w:rsidRPr="00596305" w:rsidRDefault="00B93DFC" w:rsidP="00596305">
      <w:pPr>
        <w:pStyle w:val="ListParagraph"/>
        <w:numPr>
          <w:ilvl w:val="0"/>
          <w:numId w:val="14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Client Assistance Program (CAP) Report</w:t>
      </w:r>
      <w:r w:rsidRPr="00596305">
        <w:rPr>
          <w:rFonts w:ascii="Times New Roman" w:hAnsi="Times New Roman" w:cs="Times New Roman"/>
          <w:sz w:val="24"/>
          <w:szCs w:val="24"/>
        </w:rPr>
        <w:tab/>
        <w:t>Pshon Barrett</w:t>
      </w:r>
    </w:p>
    <w:p w14:paraId="61F24E77" w14:textId="519CF993" w:rsidR="00AC6DD2" w:rsidRPr="00596305" w:rsidRDefault="00596305" w:rsidP="00596305">
      <w:pPr>
        <w:pStyle w:val="ListParagraph"/>
        <w:numPr>
          <w:ilvl w:val="0"/>
          <w:numId w:val="14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Quarter </w:t>
      </w:r>
      <w:r w:rsidR="00B93DFC" w:rsidRPr="00596305">
        <w:rPr>
          <w:rFonts w:ascii="Times New Roman" w:hAnsi="Times New Roman" w:cs="Times New Roman"/>
          <w:sz w:val="24"/>
          <w:szCs w:val="24"/>
        </w:rPr>
        <w:t>Due Process Hearing Decisions</w:t>
      </w:r>
      <w:r w:rsidR="00B93DFC" w:rsidRPr="00596305">
        <w:rPr>
          <w:rFonts w:ascii="Times New Roman" w:hAnsi="Times New Roman" w:cs="Times New Roman"/>
          <w:sz w:val="24"/>
          <w:szCs w:val="24"/>
        </w:rPr>
        <w:tab/>
        <w:t>Dr. Jennifer Jackson</w:t>
      </w:r>
    </w:p>
    <w:p w14:paraId="27B9194D" w14:textId="781ADFC0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lastRenderedPageBreak/>
        <w:br/>
        <w:t xml:space="preserve">VII. </w:t>
      </w:r>
      <w:r w:rsidR="00B84EC5" w:rsidRPr="004D4B4B">
        <w:rPr>
          <w:rFonts w:ascii="Times New Roman" w:hAnsi="Times New Roman" w:cs="Times New Roman"/>
          <w:sz w:val="24"/>
          <w:szCs w:val="24"/>
        </w:rPr>
        <w:t>Review, Analysis, and Recommendations to MDRS</w:t>
      </w:r>
    </w:p>
    <w:p w14:paraId="030C724C" w14:textId="6BE35B72" w:rsidR="00AC6DD2" w:rsidRDefault="00B93DFC" w:rsidP="00596305">
      <w:pPr>
        <w:pStyle w:val="ListParagraph"/>
        <w:numPr>
          <w:ilvl w:val="0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 xml:space="preserve">OVRB Program Report </w:t>
      </w:r>
      <w:r w:rsidRPr="00596305">
        <w:rPr>
          <w:rFonts w:ascii="Times New Roman" w:hAnsi="Times New Roman" w:cs="Times New Roman"/>
          <w:sz w:val="24"/>
          <w:szCs w:val="24"/>
        </w:rPr>
        <w:tab/>
        <w:t>Dorothy Young</w:t>
      </w:r>
    </w:p>
    <w:p w14:paraId="5C3B88AF" w14:textId="64E073DF" w:rsidR="00EE72C4" w:rsidRDefault="00EE72C4" w:rsidP="003674D9">
      <w:pPr>
        <w:pStyle w:val="ListParagraph"/>
        <w:numPr>
          <w:ilvl w:val="1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Numbers and Goals</w:t>
      </w:r>
    </w:p>
    <w:p w14:paraId="5F27389D" w14:textId="77777777" w:rsidR="00EE72C4" w:rsidRPr="00EE72C4" w:rsidRDefault="00EE72C4" w:rsidP="00EE72C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72C4">
        <w:rPr>
          <w:rFonts w:ascii="Times New Roman" w:hAnsi="Times New Roman" w:cs="Times New Roman"/>
          <w:sz w:val="24"/>
          <w:szCs w:val="24"/>
        </w:rPr>
        <w:t>Community Rehabilitation Program and Partner Updates</w:t>
      </w:r>
    </w:p>
    <w:p w14:paraId="044B4FEB" w14:textId="77777777" w:rsidR="00F25FC4" w:rsidRPr="00F25FC4" w:rsidRDefault="00F25FC4" w:rsidP="003674D9">
      <w:pPr>
        <w:pStyle w:val="ListParagraph"/>
        <w:numPr>
          <w:ilvl w:val="1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5FC4">
        <w:rPr>
          <w:rFonts w:ascii="Times New Roman" w:hAnsi="Times New Roman" w:cs="Times New Roman"/>
          <w:sz w:val="24"/>
          <w:szCs w:val="24"/>
        </w:rPr>
        <w:t>Addie McBryde Center for the Blind</w:t>
      </w:r>
    </w:p>
    <w:p w14:paraId="5845A39D" w14:textId="77777777" w:rsidR="00F25FC4" w:rsidRPr="00F25FC4" w:rsidRDefault="00F25FC4" w:rsidP="003674D9">
      <w:pPr>
        <w:pStyle w:val="ListParagraph"/>
        <w:numPr>
          <w:ilvl w:val="1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5FC4">
        <w:rPr>
          <w:rFonts w:ascii="Times New Roman" w:hAnsi="Times New Roman" w:cs="Times New Roman"/>
          <w:sz w:val="24"/>
          <w:szCs w:val="24"/>
        </w:rPr>
        <w:t>EMERGE Center</w:t>
      </w:r>
    </w:p>
    <w:p w14:paraId="02A2B58D" w14:textId="77777777" w:rsidR="00F25FC4" w:rsidRPr="00F25FC4" w:rsidRDefault="00F25FC4" w:rsidP="003674D9">
      <w:pPr>
        <w:pStyle w:val="ListParagraph"/>
        <w:numPr>
          <w:ilvl w:val="1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5FC4">
        <w:rPr>
          <w:rFonts w:ascii="Times New Roman" w:hAnsi="Times New Roman" w:cs="Times New Roman"/>
          <w:sz w:val="24"/>
          <w:szCs w:val="24"/>
        </w:rPr>
        <w:t>Randolph-Sheppard Program</w:t>
      </w:r>
    </w:p>
    <w:p w14:paraId="0F89807D" w14:textId="025C2141" w:rsidR="00AC6DD2" w:rsidRDefault="00B93DFC" w:rsidP="00596305">
      <w:pPr>
        <w:pStyle w:val="ListParagraph"/>
        <w:numPr>
          <w:ilvl w:val="0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 xml:space="preserve">OVR Program Report </w:t>
      </w:r>
      <w:r w:rsidRPr="00596305">
        <w:rPr>
          <w:rFonts w:ascii="Times New Roman" w:hAnsi="Times New Roman" w:cs="Times New Roman"/>
          <w:sz w:val="24"/>
          <w:szCs w:val="24"/>
        </w:rPr>
        <w:tab/>
        <w:t>Dr. Jennifer Jackson</w:t>
      </w:r>
    </w:p>
    <w:p w14:paraId="6855B8C2" w14:textId="30EE0D2A" w:rsidR="007D7003" w:rsidRDefault="003175B0" w:rsidP="003674D9">
      <w:pPr>
        <w:pStyle w:val="ListParagraph"/>
        <w:numPr>
          <w:ilvl w:val="1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Numbers, Goals</w:t>
      </w:r>
    </w:p>
    <w:p w14:paraId="44E9B771" w14:textId="7DCE245B" w:rsidR="003175B0" w:rsidRPr="00596305" w:rsidRDefault="003175B0" w:rsidP="003674D9">
      <w:pPr>
        <w:pStyle w:val="ListParagraph"/>
        <w:numPr>
          <w:ilvl w:val="1"/>
          <w:numId w:val="15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Policy Updates</w:t>
      </w:r>
    </w:p>
    <w:p w14:paraId="1BCCC871" w14:textId="39E23175" w:rsidR="00AC6DD2" w:rsidRPr="004D4B4B" w:rsidRDefault="00B93DFC" w:rsidP="004D4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</w:r>
      <w:r w:rsidR="008655C1">
        <w:rPr>
          <w:rFonts w:ascii="Times New Roman" w:hAnsi="Times New Roman" w:cs="Times New Roman"/>
          <w:sz w:val="24"/>
          <w:szCs w:val="24"/>
        </w:rPr>
        <w:t>VIII</w:t>
      </w:r>
      <w:r w:rsidRPr="004D4B4B">
        <w:rPr>
          <w:rFonts w:ascii="Times New Roman" w:hAnsi="Times New Roman" w:cs="Times New Roman"/>
          <w:sz w:val="24"/>
          <w:szCs w:val="24"/>
        </w:rPr>
        <w:t>. Action Items</w:t>
      </w:r>
    </w:p>
    <w:p w14:paraId="1A32631B" w14:textId="77777777" w:rsidR="00AC6DD2" w:rsidRPr="00596305" w:rsidRDefault="00B93DFC" w:rsidP="00596305">
      <w:pPr>
        <w:pStyle w:val="ListParagraph"/>
        <w:numPr>
          <w:ilvl w:val="0"/>
          <w:numId w:val="17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596305">
        <w:rPr>
          <w:rFonts w:ascii="Times New Roman" w:hAnsi="Times New Roman" w:cs="Times New Roman"/>
          <w:sz w:val="24"/>
          <w:szCs w:val="24"/>
        </w:rPr>
        <w:t>Questionnaire / SurveyMonkey Review</w:t>
      </w:r>
      <w:r w:rsidRPr="00596305">
        <w:rPr>
          <w:rFonts w:ascii="Times New Roman" w:hAnsi="Times New Roman" w:cs="Times New Roman"/>
          <w:sz w:val="24"/>
          <w:szCs w:val="24"/>
        </w:rPr>
        <w:tab/>
        <w:t>Don Brown</w:t>
      </w:r>
    </w:p>
    <w:p w14:paraId="1A10C44C" w14:textId="24FF51C3" w:rsidR="00AC6DD2" w:rsidRDefault="000B3537" w:rsidP="005963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93DFC" w:rsidRPr="004D4B4B">
        <w:rPr>
          <w:rFonts w:ascii="Times New Roman" w:hAnsi="Times New Roman" w:cs="Times New Roman"/>
          <w:sz w:val="24"/>
          <w:szCs w:val="24"/>
        </w:rPr>
        <w:t>X. Adjournment</w:t>
      </w:r>
    </w:p>
    <w:p w14:paraId="4B6297BC" w14:textId="77777777" w:rsidR="00596305" w:rsidRPr="00FC297A" w:rsidRDefault="00596305" w:rsidP="0059630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2D3CED" w14:textId="77777777" w:rsidR="004D4B4B" w:rsidRDefault="00B93DFC" w:rsidP="005963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6305">
        <w:rPr>
          <w:rFonts w:ascii="Times New Roman" w:hAnsi="Times New Roman" w:cs="Times New Roman"/>
          <w:b/>
          <w:bCs/>
          <w:sz w:val="24"/>
          <w:szCs w:val="24"/>
        </w:rPr>
        <w:t>Next SRC Quarterly Meeting: June 12, 2026</w:t>
      </w:r>
    </w:p>
    <w:p w14:paraId="4D40B010" w14:textId="77777777" w:rsidR="009C2A57" w:rsidRPr="00596305" w:rsidRDefault="009C2A57" w:rsidP="005963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48522" w14:textId="77777777" w:rsidR="009C2A57" w:rsidRPr="002C691F" w:rsidRDefault="009C2A57" w:rsidP="009C2A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691F">
        <w:rPr>
          <w:rFonts w:ascii="Times New Roman" w:hAnsi="Times New Roman" w:cs="Times New Roman"/>
          <w:b/>
          <w:bCs/>
          <w:sz w:val="24"/>
          <w:szCs w:val="24"/>
        </w:rPr>
        <w:t>Additional Tentative Meeting Dates for 2026:</w:t>
      </w:r>
      <w:r w:rsidRPr="002C691F">
        <w:rPr>
          <w:rFonts w:ascii="Times New Roman" w:hAnsi="Times New Roman" w:cs="Times New Roman"/>
          <w:b/>
          <w:bCs/>
          <w:sz w:val="24"/>
          <w:szCs w:val="24"/>
        </w:rPr>
        <w:br/>
        <w:t>• September 11, 2026</w:t>
      </w:r>
      <w:r w:rsidRPr="002C691F">
        <w:rPr>
          <w:rFonts w:ascii="Times New Roman" w:hAnsi="Times New Roman" w:cs="Times New Roman"/>
          <w:b/>
          <w:bCs/>
          <w:sz w:val="24"/>
          <w:szCs w:val="24"/>
        </w:rPr>
        <w:br/>
        <w:t>• December 11, 2026</w:t>
      </w:r>
    </w:p>
    <w:p w14:paraId="3D63BA3F" w14:textId="44045492" w:rsidR="004D4B4B" w:rsidRPr="00573178" w:rsidRDefault="00B93DFC" w:rsidP="005963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4B4B">
        <w:rPr>
          <w:rFonts w:ascii="Times New Roman" w:hAnsi="Times New Roman" w:cs="Times New Roman"/>
          <w:sz w:val="24"/>
          <w:szCs w:val="24"/>
        </w:rPr>
        <w:br/>
      </w:r>
      <w:r w:rsidR="004D4B4B" w:rsidRPr="00573178">
        <w:rPr>
          <w:rFonts w:ascii="Times New Roman" w:hAnsi="Times New Roman" w:cs="Times New Roman"/>
          <w:b/>
          <w:bCs/>
          <w:sz w:val="24"/>
          <w:szCs w:val="24"/>
        </w:rPr>
        <w:t>Connect to the meeting through Zoom:</w:t>
      </w:r>
    </w:p>
    <w:p w14:paraId="35ECDDA0" w14:textId="77777777" w:rsidR="004D4B4B" w:rsidRPr="00573178" w:rsidRDefault="004D4B4B" w:rsidP="00596305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573178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</w:p>
    <w:p w14:paraId="5AFF1BB0" w14:textId="77777777" w:rsidR="004D4B4B" w:rsidRPr="00650ED9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50ED9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https://us02web.zoom.us/j/85858434457?pwd=NYDyQWCftrxFBlhstAUMW9qm82TcSA.1</w:t>
        </w:r>
      </w:hyperlink>
    </w:p>
    <w:p w14:paraId="07D6239B" w14:textId="77777777" w:rsidR="004D4B4B" w:rsidRPr="00C80CF3" w:rsidRDefault="004D4B4B" w:rsidP="00596305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14:paraId="0CE6B844" w14:textId="77777777" w:rsidR="004D4B4B" w:rsidRPr="00650ED9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50ED9">
        <w:rPr>
          <w:rFonts w:ascii="Times New Roman" w:hAnsi="Times New Roman" w:cs="Times New Roman"/>
          <w:sz w:val="24"/>
          <w:szCs w:val="24"/>
        </w:rPr>
        <w:t>Meeting ID: 858 5843 4457</w:t>
      </w:r>
    </w:p>
    <w:p w14:paraId="0A37C9BF" w14:textId="77777777" w:rsidR="004D4B4B" w:rsidRPr="00650ED9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50ED9">
        <w:rPr>
          <w:rFonts w:ascii="Times New Roman" w:hAnsi="Times New Roman" w:cs="Times New Roman"/>
          <w:sz w:val="24"/>
          <w:szCs w:val="24"/>
        </w:rPr>
        <w:t>Passcode: 071628</w:t>
      </w:r>
    </w:p>
    <w:p w14:paraId="19434AFA" w14:textId="77777777" w:rsidR="004D4B4B" w:rsidRPr="00C80CF3" w:rsidRDefault="004D4B4B" w:rsidP="00596305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14:paraId="45A02133" w14:textId="77777777" w:rsidR="004D4B4B" w:rsidRPr="00650ED9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50ED9">
        <w:rPr>
          <w:rFonts w:ascii="Times New Roman" w:hAnsi="Times New Roman" w:cs="Times New Roman"/>
          <w:sz w:val="24"/>
          <w:szCs w:val="24"/>
        </w:rPr>
        <w:t>One tap mobile</w:t>
      </w:r>
    </w:p>
    <w:p w14:paraId="2B268D33" w14:textId="77777777" w:rsidR="004D4B4B" w:rsidRPr="00650ED9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50ED9">
        <w:rPr>
          <w:rFonts w:ascii="Times New Roman" w:hAnsi="Times New Roman" w:cs="Times New Roman"/>
          <w:sz w:val="24"/>
          <w:szCs w:val="24"/>
        </w:rPr>
        <w:t xml:space="preserve">+16469313860,,85858434457#,,,,*071628# US </w:t>
      </w:r>
    </w:p>
    <w:p w14:paraId="0103B80B" w14:textId="77777777" w:rsidR="004D4B4B" w:rsidRPr="00650ED9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50ED9">
        <w:rPr>
          <w:rFonts w:ascii="Times New Roman" w:hAnsi="Times New Roman" w:cs="Times New Roman"/>
          <w:sz w:val="24"/>
          <w:szCs w:val="24"/>
        </w:rPr>
        <w:t>+13017158592,,85858434457#,,,,*071628# US (Washington DC)</w:t>
      </w:r>
    </w:p>
    <w:p w14:paraId="06B841A9" w14:textId="77777777" w:rsidR="004D4B4B" w:rsidRPr="00C80CF3" w:rsidRDefault="004D4B4B" w:rsidP="00596305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14:paraId="65BBA4B2" w14:textId="77777777" w:rsidR="004D4B4B" w:rsidRPr="00650ED9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50ED9">
        <w:rPr>
          <w:rFonts w:ascii="Times New Roman" w:hAnsi="Times New Roman" w:cs="Times New Roman"/>
          <w:sz w:val="24"/>
          <w:szCs w:val="24"/>
        </w:rPr>
        <w:t>Join instructions</w:t>
      </w:r>
    </w:p>
    <w:p w14:paraId="6AAA1DC3" w14:textId="77777777" w:rsidR="004D4B4B" w:rsidRDefault="004D4B4B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50ED9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https://us02web.zoom.us/meetings/85858434457/invitations?signature=t-J7-zF0wlH9zjIGRcjAoddWJm9WvR8rEH7v-WyRR1Y</w:t>
        </w:r>
      </w:hyperlink>
    </w:p>
    <w:p w14:paraId="375FB1DB" w14:textId="77777777" w:rsidR="00573178" w:rsidRPr="00650ED9" w:rsidRDefault="00573178" w:rsidP="0059630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8247617" w14:textId="76507A9B" w:rsidR="002C691F" w:rsidRPr="00650ED9" w:rsidRDefault="004D4B4B" w:rsidP="00596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ED9">
        <w:rPr>
          <w:rFonts w:ascii="Times New Roman" w:hAnsi="Times New Roman" w:cs="Times New Roman"/>
          <w:sz w:val="24"/>
          <w:szCs w:val="24"/>
        </w:rPr>
        <w:t>If the options above are not available to you, please contact Leigh Cone at 601-853-5254.</w:t>
      </w:r>
    </w:p>
    <w:sectPr w:rsidR="002C691F" w:rsidRPr="00650ED9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6B29" w14:textId="77777777" w:rsidR="004D4B4B" w:rsidRDefault="004D4B4B" w:rsidP="004D4B4B">
      <w:pPr>
        <w:spacing w:after="0" w:line="240" w:lineRule="auto"/>
      </w:pPr>
      <w:r>
        <w:separator/>
      </w:r>
    </w:p>
  </w:endnote>
  <w:endnote w:type="continuationSeparator" w:id="0">
    <w:p w14:paraId="2532F5F8" w14:textId="77777777" w:rsidR="004D4B4B" w:rsidRDefault="004D4B4B" w:rsidP="004D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9639" w14:textId="77777777" w:rsidR="004D4B4B" w:rsidRDefault="004D4B4B" w:rsidP="004D4B4B">
      <w:pPr>
        <w:spacing w:after="0" w:line="240" w:lineRule="auto"/>
      </w:pPr>
      <w:r>
        <w:separator/>
      </w:r>
    </w:p>
  </w:footnote>
  <w:footnote w:type="continuationSeparator" w:id="0">
    <w:p w14:paraId="3A8EACE4" w14:textId="77777777" w:rsidR="004D4B4B" w:rsidRDefault="004D4B4B" w:rsidP="004D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A89A" w14:textId="59914D6E" w:rsidR="004D4B4B" w:rsidRDefault="004D4B4B" w:rsidP="004D4B4B">
    <w:pPr>
      <w:pStyle w:val="Header"/>
      <w:jc w:val="center"/>
    </w:pPr>
    <w:r w:rsidRPr="00223BE9">
      <w:rPr>
        <w:noProof/>
        <w:sz w:val="32"/>
        <w:szCs w:val="32"/>
      </w:rPr>
      <w:drawing>
        <wp:inline distT="0" distB="0" distL="0" distR="0" wp14:anchorId="36545339" wp14:editId="5C097883">
          <wp:extent cx="3942608" cy="838478"/>
          <wp:effectExtent l="0" t="0" r="0" b="0"/>
          <wp:docPr id="1242163117" name="Picture 1242163117" descr="C:\Users\mwhittington\Desktop\new mdrs logo redesign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hittington\Desktop\new mdrs logo redesign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837" cy="83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17D54"/>
    <w:multiLevelType w:val="hybridMultilevel"/>
    <w:tmpl w:val="86C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91443A"/>
    <w:multiLevelType w:val="hybridMultilevel"/>
    <w:tmpl w:val="377C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A70BE"/>
    <w:multiLevelType w:val="hybridMultilevel"/>
    <w:tmpl w:val="ED46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D01D5"/>
    <w:multiLevelType w:val="hybridMultilevel"/>
    <w:tmpl w:val="E6B0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B2B21"/>
    <w:multiLevelType w:val="hybridMultilevel"/>
    <w:tmpl w:val="8F18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40931"/>
    <w:multiLevelType w:val="hybridMultilevel"/>
    <w:tmpl w:val="B308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4026D"/>
    <w:multiLevelType w:val="hybridMultilevel"/>
    <w:tmpl w:val="68DC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B335D"/>
    <w:multiLevelType w:val="hybridMultilevel"/>
    <w:tmpl w:val="5698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5AE9"/>
    <w:multiLevelType w:val="hybridMultilevel"/>
    <w:tmpl w:val="BA1AE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0220491">
    <w:abstractNumId w:val="8"/>
  </w:num>
  <w:num w:numId="2" w16cid:durableId="1858811275">
    <w:abstractNumId w:val="6"/>
  </w:num>
  <w:num w:numId="3" w16cid:durableId="1739134348">
    <w:abstractNumId w:val="5"/>
  </w:num>
  <w:num w:numId="4" w16cid:durableId="2112120811">
    <w:abstractNumId w:val="4"/>
  </w:num>
  <w:num w:numId="5" w16cid:durableId="1665427732">
    <w:abstractNumId w:val="7"/>
  </w:num>
  <w:num w:numId="6" w16cid:durableId="1038622789">
    <w:abstractNumId w:val="3"/>
  </w:num>
  <w:num w:numId="7" w16cid:durableId="941838480">
    <w:abstractNumId w:val="2"/>
  </w:num>
  <w:num w:numId="8" w16cid:durableId="1402676790">
    <w:abstractNumId w:val="1"/>
  </w:num>
  <w:num w:numId="9" w16cid:durableId="1324090989">
    <w:abstractNumId w:val="0"/>
  </w:num>
  <w:num w:numId="10" w16cid:durableId="1905986121">
    <w:abstractNumId w:val="15"/>
  </w:num>
  <w:num w:numId="11" w16cid:durableId="1547061065">
    <w:abstractNumId w:val="9"/>
  </w:num>
  <w:num w:numId="12" w16cid:durableId="1332752941">
    <w:abstractNumId w:val="14"/>
  </w:num>
  <w:num w:numId="13" w16cid:durableId="1258639312">
    <w:abstractNumId w:val="13"/>
  </w:num>
  <w:num w:numId="14" w16cid:durableId="1968730480">
    <w:abstractNumId w:val="12"/>
  </w:num>
  <w:num w:numId="15" w16cid:durableId="638610829">
    <w:abstractNumId w:val="11"/>
  </w:num>
  <w:num w:numId="16" w16cid:durableId="1911503148">
    <w:abstractNumId w:val="10"/>
  </w:num>
  <w:num w:numId="17" w16cid:durableId="86269519">
    <w:abstractNumId w:val="16"/>
  </w:num>
  <w:num w:numId="18" w16cid:durableId="1800686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A6A"/>
    <w:rsid w:val="0006063C"/>
    <w:rsid w:val="00082272"/>
    <w:rsid w:val="000A08F7"/>
    <w:rsid w:val="000B3537"/>
    <w:rsid w:val="000C5EB3"/>
    <w:rsid w:val="0015074B"/>
    <w:rsid w:val="0028168C"/>
    <w:rsid w:val="0029639D"/>
    <w:rsid w:val="002B4C4C"/>
    <w:rsid w:val="002C691F"/>
    <w:rsid w:val="003175B0"/>
    <w:rsid w:val="00326F90"/>
    <w:rsid w:val="00356EDB"/>
    <w:rsid w:val="003674D9"/>
    <w:rsid w:val="00465D7D"/>
    <w:rsid w:val="004B143C"/>
    <w:rsid w:val="004D4B4B"/>
    <w:rsid w:val="004D6AA7"/>
    <w:rsid w:val="00573178"/>
    <w:rsid w:val="005776A5"/>
    <w:rsid w:val="00596305"/>
    <w:rsid w:val="005B08CF"/>
    <w:rsid w:val="006207AB"/>
    <w:rsid w:val="00650ED9"/>
    <w:rsid w:val="007D7003"/>
    <w:rsid w:val="008655C1"/>
    <w:rsid w:val="009C2A57"/>
    <w:rsid w:val="00A058D3"/>
    <w:rsid w:val="00A64195"/>
    <w:rsid w:val="00A84CE5"/>
    <w:rsid w:val="00AA1D8D"/>
    <w:rsid w:val="00AC6DD2"/>
    <w:rsid w:val="00B47730"/>
    <w:rsid w:val="00B84EC5"/>
    <w:rsid w:val="00B93DFC"/>
    <w:rsid w:val="00C80CF3"/>
    <w:rsid w:val="00CB0664"/>
    <w:rsid w:val="00D54591"/>
    <w:rsid w:val="00DD10B1"/>
    <w:rsid w:val="00EE72C4"/>
    <w:rsid w:val="00F25FC4"/>
    <w:rsid w:val="00FC29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603323E"/>
  <w14:defaultImageDpi w14:val="300"/>
  <w15:docId w15:val="{859ACF49-FD26-4D81-8C93-397A77DF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D4B4B"/>
    <w:rPr>
      <w:strike w:val="0"/>
      <w:dstrike w:val="0"/>
      <w:color w:val="0072BC"/>
      <w:u w:val="none"/>
      <w:effect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4B4B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4B4B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858434457?pwd=NYDyQWCftrxFBlhstAUMW9qm82TcSA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meetings/85858434457/invitations?signature=t-J7-zF0wlH9zjIGRcjAoddWJm9WvR8rEH7v-WyRR1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2217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Leigh Cone</cp:lastModifiedBy>
  <cp:revision>3</cp:revision>
  <dcterms:created xsi:type="dcterms:W3CDTF">2026-02-06T16:55:00Z</dcterms:created>
  <dcterms:modified xsi:type="dcterms:W3CDTF">2026-02-09T15:46:00Z</dcterms:modified>
  <cp:category/>
</cp:coreProperties>
</file>